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A5" w:rsidRPr="00EB2B1D" w:rsidRDefault="00EB2B1D">
      <w:pPr>
        <w:rPr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8076" wp14:editId="018A1CB7">
                <wp:simplePos x="0" y="0"/>
                <wp:positionH relativeFrom="column">
                  <wp:posOffset>53340</wp:posOffset>
                </wp:positionH>
                <wp:positionV relativeFrom="paragraph">
                  <wp:posOffset>205740</wp:posOffset>
                </wp:positionV>
                <wp:extent cx="5353050" cy="8334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33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B1D" w:rsidRDefault="00EB2B1D" w:rsidP="009A7792">
                            <w:pPr>
                              <w:ind w:firstLineChars="2600" w:firstLine="5460"/>
                            </w:pPr>
                          </w:p>
                          <w:p w:rsidR="009A7792" w:rsidRDefault="00064FC3" w:rsidP="009A7792">
                            <w:pPr>
                              <w:ind w:firstLineChars="2600" w:firstLine="546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A7792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EB2B1D" w:rsidRDefault="00EB2B1D" w:rsidP="009A7792">
                            <w:pPr>
                              <w:ind w:firstLineChars="2600" w:firstLine="5460"/>
                            </w:pPr>
                          </w:p>
                          <w:p w:rsidR="009A7792" w:rsidRDefault="009A7792" w:rsidP="009A779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真岡市長　様</w:t>
                            </w:r>
                          </w:p>
                          <w:p w:rsidR="009A7792" w:rsidRDefault="009A7792"/>
                          <w:p w:rsidR="009A7792" w:rsidRDefault="009A7792" w:rsidP="009A7792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  <w:r w:rsidR="00A94D98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9A7792" w:rsidRDefault="009A7792" w:rsidP="009A7792">
                            <w:pPr>
                              <w:ind w:firstLineChars="1400" w:firstLine="2940"/>
                            </w:pPr>
                          </w:p>
                          <w:p w:rsidR="009A7792" w:rsidRDefault="009A7792" w:rsidP="009A7792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  <w:r w:rsidR="00A94D98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  <w:r w:rsidR="00EB2B1D"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  <w:r w:rsidR="00EB2B1D"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9A7792" w:rsidRDefault="009A7792"/>
                          <w:p w:rsidR="009A7792" w:rsidRDefault="009A7792"/>
                          <w:p w:rsidR="009A7792" w:rsidRPr="00EB2B1D" w:rsidRDefault="009A7792" w:rsidP="00F62835">
                            <w:pPr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  <w:r w:rsidRPr="00EB2B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専用水道</w:t>
                            </w:r>
                            <w:r w:rsidR="00F628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水道技術管理者設置（変更）</w:t>
                            </w:r>
                            <w:r w:rsidRPr="00EB2B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届出書</w:t>
                            </w:r>
                          </w:p>
                          <w:p w:rsidR="009A7792" w:rsidRDefault="009A7792"/>
                          <w:p w:rsidR="009A7792" w:rsidRDefault="009A7792"/>
                          <w:p w:rsidR="009A7792" w:rsidRDefault="009A7792" w:rsidP="009A779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水道法第３</w:t>
                            </w:r>
                            <w:r w:rsidR="00F62835">
                              <w:rPr>
                                <w:rFonts w:hint="eastAsia"/>
                              </w:rPr>
                              <w:t>４条第１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  <w:r w:rsidR="00F62835">
                              <w:rPr>
                                <w:rFonts w:hint="eastAsia"/>
                              </w:rPr>
                              <w:t>において準用する第１９条第１項の規定により水道技術管理者を設置（変更）したので</w:t>
                            </w: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  <w:r w:rsidR="00F62835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5245"/>
                            </w:tblGrid>
                            <w:tr w:rsidR="009A7792" w:rsidTr="00F62835">
                              <w:trPr>
                                <w:trHeight w:val="721"/>
                              </w:trPr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A7792" w:rsidRDefault="00F62835" w:rsidP="00F62835">
                                  <w:r>
                                    <w:rPr>
                                      <w:rFonts w:hint="eastAsia"/>
                                    </w:rPr>
                                    <w:t>専用水道の名称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9A7792" w:rsidRDefault="009A7792" w:rsidP="009A7792">
                                  <w:pPr>
                                    <w:ind w:firstLineChars="100" w:firstLine="210"/>
                                  </w:pPr>
                                </w:p>
                              </w:tc>
                            </w:tr>
                            <w:tr w:rsidR="009A7792" w:rsidTr="00F62835">
                              <w:trPr>
                                <w:trHeight w:val="721"/>
                              </w:trPr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A7792" w:rsidRDefault="00F62835" w:rsidP="00F62835">
                                  <w:r>
                                    <w:rPr>
                                      <w:rFonts w:hint="eastAsia"/>
                                    </w:rPr>
                                    <w:t>専用水道所在地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9A7792" w:rsidRDefault="009A7792" w:rsidP="009A7792"/>
                              </w:tc>
                            </w:tr>
                            <w:tr w:rsidR="009A7792" w:rsidTr="00F62835">
                              <w:trPr>
                                <w:trHeight w:val="721"/>
                              </w:trPr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A7792" w:rsidRDefault="00F62835" w:rsidP="00F62835">
                                  <w:r>
                                    <w:rPr>
                                      <w:rFonts w:hint="eastAsia"/>
                                    </w:rPr>
                                    <w:t>設置（変更）年月日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A7792" w:rsidRDefault="009A7792" w:rsidP="009A7792"/>
                              </w:tc>
                            </w:tr>
                            <w:tr w:rsidR="009A7792" w:rsidTr="00F62835">
                              <w:trPr>
                                <w:trHeight w:val="721"/>
                              </w:trPr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A7792" w:rsidRPr="009A7792" w:rsidRDefault="00F62835" w:rsidP="00F62835">
                                  <w:r>
                                    <w:rPr>
                                      <w:rFonts w:hint="eastAsia"/>
                                    </w:rPr>
                                    <w:t>水道技術管理者氏名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A7792" w:rsidRDefault="009A7792" w:rsidP="009A7792"/>
                              </w:tc>
                            </w:tr>
                            <w:tr w:rsidR="009A7792" w:rsidTr="003F10BD">
                              <w:trPr>
                                <w:trHeight w:val="1309"/>
                              </w:trPr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A7792" w:rsidRDefault="00F62835" w:rsidP="00F62835">
                                  <w:r>
                                    <w:rPr>
                                      <w:rFonts w:hint="eastAsia"/>
                                    </w:rPr>
                                    <w:t>水道技術管理者の資格要件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9A7792" w:rsidRDefault="009A7792" w:rsidP="009A7792">
                                  <w:pPr>
                                    <w:ind w:firstLineChars="100" w:firstLine="210"/>
                                  </w:pPr>
                                </w:p>
                              </w:tc>
                            </w:tr>
                          </w:tbl>
                          <w:p w:rsidR="009A7792" w:rsidRDefault="00F62835" w:rsidP="00EB2B1D">
                            <w:pPr>
                              <w:ind w:leftChars="100" w:left="52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 xml:space="preserve">　添付書類</w:t>
                            </w:r>
                          </w:p>
                          <w:p w:rsidR="00F62835" w:rsidRDefault="00F62835" w:rsidP="00EB2B1D">
                            <w:pPr>
                              <w:ind w:leftChars="100" w:left="52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 xml:space="preserve">　　１　水道技術管理者の資格を有することを証する書面</w:t>
                            </w:r>
                          </w:p>
                          <w:p w:rsidR="00F62835" w:rsidRDefault="00F62835" w:rsidP="00EB2B1D">
                            <w:pPr>
                              <w:ind w:leftChars="100" w:left="52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（水道技術管理者の実務経験に関する履歴のほか、卒業証書の写し、単位</w:t>
                            </w:r>
                            <w:r w:rsidR="009B6D83">
                              <w:rPr>
                                <w:rFonts w:hint="eastAsia"/>
                              </w:rPr>
                              <w:t>履修</w:t>
                            </w:r>
                          </w:p>
                          <w:p w:rsidR="00F62835" w:rsidRPr="00F62835" w:rsidRDefault="00F62835" w:rsidP="00F62835">
                            <w:pPr>
                              <w:ind w:leftChars="200" w:left="420"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証明書の写し、業務従事証明書等）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80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2pt;margin-top:16.2pt;width:421.5pt;height:6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" fillcolor="white [3201]" strokeweight=".5pt">
                <v:textbox>
                  <w:txbxContent>
                    <w:p w:rsidR="00EB2B1D" w:rsidRDefault="00EB2B1D" w:rsidP="009A7792">
                      <w:pPr>
                        <w:ind w:firstLineChars="2600" w:firstLine="5460"/>
                      </w:pPr>
                    </w:p>
                    <w:p w:rsidR="009A7792" w:rsidRDefault="00064FC3" w:rsidP="009A7792">
                      <w:pPr>
                        <w:ind w:firstLineChars="2600" w:firstLine="546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A7792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EB2B1D" w:rsidRDefault="00EB2B1D" w:rsidP="009A7792">
                      <w:pPr>
                        <w:ind w:firstLineChars="2600" w:firstLine="5460"/>
                      </w:pPr>
                    </w:p>
                    <w:p w:rsidR="009A7792" w:rsidRDefault="009A7792" w:rsidP="009A779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真岡市長　様</w:t>
                      </w:r>
                    </w:p>
                    <w:p w:rsidR="009A7792" w:rsidRDefault="009A7792"/>
                    <w:p w:rsidR="009A7792" w:rsidRDefault="009A7792" w:rsidP="009A7792">
                      <w:pPr>
                        <w:ind w:firstLineChars="1600" w:firstLine="3360"/>
                      </w:pPr>
                      <w:r>
                        <w:rPr>
                          <w:rFonts w:hint="eastAsia"/>
                        </w:rPr>
                        <w:t>届出者</w:t>
                      </w:r>
                      <w:r w:rsidR="00A94D98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9A7792" w:rsidRDefault="009A7792" w:rsidP="009A7792">
                      <w:pPr>
                        <w:ind w:firstLineChars="1400" w:firstLine="2940"/>
                      </w:pPr>
                    </w:p>
                    <w:p w:rsidR="009A7792" w:rsidRDefault="009A7792" w:rsidP="009A7792">
                      <w:pPr>
                        <w:ind w:firstLineChars="1600" w:firstLine="3360"/>
                      </w:pPr>
                      <w:r>
                        <w:rPr>
                          <w:rFonts w:hint="eastAsia"/>
                        </w:rPr>
                        <w:t>届出者</w:t>
                      </w:r>
                      <w:r w:rsidR="00A94D98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氏名：</w:t>
                      </w:r>
                      <w:r w:rsidR="00EB2B1D">
                        <w:rPr>
                          <w:rFonts w:hint="eastAsia"/>
                        </w:rPr>
                        <w:t xml:space="preserve">                       </w:t>
                      </w:r>
                      <w:r w:rsidR="00EB2B1D">
                        <w:rPr>
                          <w:rFonts w:hint="eastAsia"/>
                        </w:rPr>
                        <w:t>印</w:t>
                      </w:r>
                    </w:p>
                    <w:p w:rsidR="009A7792" w:rsidRDefault="009A7792"/>
                    <w:p w:rsidR="009A7792" w:rsidRDefault="009A7792"/>
                    <w:p w:rsidR="009A7792" w:rsidRPr="00EB2B1D" w:rsidRDefault="009A7792" w:rsidP="00F62835">
                      <w:pPr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  <w:r w:rsidRPr="00EB2B1D">
                        <w:rPr>
                          <w:rFonts w:hint="eastAsia"/>
                          <w:sz w:val="24"/>
                          <w:szCs w:val="24"/>
                        </w:rPr>
                        <w:t>専用水道</w:t>
                      </w:r>
                      <w:r w:rsidR="00F62835">
                        <w:rPr>
                          <w:rFonts w:hint="eastAsia"/>
                          <w:sz w:val="24"/>
                          <w:szCs w:val="24"/>
                        </w:rPr>
                        <w:t>水道技術管理者設置（変更）</w:t>
                      </w:r>
                      <w:r w:rsidRPr="00EB2B1D">
                        <w:rPr>
                          <w:rFonts w:hint="eastAsia"/>
                          <w:sz w:val="24"/>
                          <w:szCs w:val="24"/>
                        </w:rPr>
                        <w:t>届出書</w:t>
                      </w:r>
                    </w:p>
                    <w:p w:rsidR="009A7792" w:rsidRDefault="009A7792"/>
                    <w:p w:rsidR="009A7792" w:rsidRDefault="009A7792"/>
                    <w:p w:rsidR="009A7792" w:rsidRDefault="009A7792" w:rsidP="009A779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水道法第３</w:t>
                      </w:r>
                      <w:r w:rsidR="00F62835">
                        <w:rPr>
                          <w:rFonts w:hint="eastAsia"/>
                        </w:rPr>
                        <w:t>４条第１</w:t>
                      </w:r>
                      <w:r>
                        <w:rPr>
                          <w:rFonts w:hint="eastAsia"/>
                        </w:rPr>
                        <w:t>項</w:t>
                      </w:r>
                      <w:r w:rsidR="00F62835">
                        <w:rPr>
                          <w:rFonts w:hint="eastAsia"/>
                        </w:rPr>
                        <w:t>において準用する第１９条第１項の規定により水道技術管理者を設置（変更）したので</w:t>
                      </w:r>
                      <w:r>
                        <w:rPr>
                          <w:rFonts w:hint="eastAsia"/>
                        </w:rPr>
                        <w:t>届出</w:t>
                      </w:r>
                      <w:r w:rsidR="00F62835">
                        <w:rPr>
                          <w:rFonts w:hint="eastAsia"/>
                        </w:rPr>
                        <w:t>し</w:t>
                      </w:r>
                      <w:r>
                        <w:rPr>
                          <w:rFonts w:hint="eastAsia"/>
                        </w:rPr>
                        <w:t>ます。</w:t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5245"/>
                      </w:tblGrid>
                      <w:tr w:rsidR="009A7792" w:rsidTr="00F62835">
                        <w:trPr>
                          <w:trHeight w:val="721"/>
                        </w:trPr>
                        <w:tc>
                          <w:tcPr>
                            <w:tcW w:w="2835" w:type="dxa"/>
                            <w:vAlign w:val="center"/>
                          </w:tcPr>
                          <w:p w:rsidR="009A7792" w:rsidRDefault="00F62835" w:rsidP="00F62835">
                            <w:r>
                              <w:rPr>
                                <w:rFonts w:hint="eastAsia"/>
                              </w:rPr>
                              <w:t>専用水道の名称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9A7792" w:rsidRDefault="009A7792" w:rsidP="009A7792">
                            <w:pPr>
                              <w:ind w:firstLineChars="100" w:firstLine="210"/>
                            </w:pPr>
                          </w:p>
                        </w:tc>
                      </w:tr>
                      <w:tr w:rsidR="009A7792" w:rsidTr="00F62835">
                        <w:trPr>
                          <w:trHeight w:val="721"/>
                        </w:trPr>
                        <w:tc>
                          <w:tcPr>
                            <w:tcW w:w="2835" w:type="dxa"/>
                            <w:vAlign w:val="center"/>
                          </w:tcPr>
                          <w:p w:rsidR="009A7792" w:rsidRDefault="00F62835" w:rsidP="00F62835">
                            <w:r>
                              <w:rPr>
                                <w:rFonts w:hint="eastAsia"/>
                              </w:rPr>
                              <w:t>専用水道所在地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9A7792" w:rsidRDefault="009A7792" w:rsidP="009A7792"/>
                        </w:tc>
                      </w:tr>
                      <w:tr w:rsidR="009A7792" w:rsidTr="00F62835">
                        <w:trPr>
                          <w:trHeight w:val="721"/>
                        </w:trPr>
                        <w:tc>
                          <w:tcPr>
                            <w:tcW w:w="2835" w:type="dxa"/>
                            <w:vAlign w:val="center"/>
                          </w:tcPr>
                          <w:p w:rsidR="009A7792" w:rsidRDefault="00F62835" w:rsidP="00F62835">
                            <w:r>
                              <w:rPr>
                                <w:rFonts w:hint="eastAsia"/>
                              </w:rPr>
                              <w:t>設置（変更）年月日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9A7792" w:rsidRDefault="009A7792" w:rsidP="009A7792"/>
                        </w:tc>
                      </w:tr>
                      <w:tr w:rsidR="009A7792" w:rsidTr="00F62835">
                        <w:trPr>
                          <w:trHeight w:val="721"/>
                        </w:trPr>
                        <w:tc>
                          <w:tcPr>
                            <w:tcW w:w="2835" w:type="dxa"/>
                            <w:vAlign w:val="center"/>
                          </w:tcPr>
                          <w:p w:rsidR="009A7792" w:rsidRPr="009A7792" w:rsidRDefault="00F62835" w:rsidP="00F62835">
                            <w:r>
                              <w:rPr>
                                <w:rFonts w:hint="eastAsia"/>
                              </w:rPr>
                              <w:t>水道技術管理者氏名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9A7792" w:rsidRDefault="009A7792" w:rsidP="009A7792"/>
                        </w:tc>
                      </w:tr>
                      <w:tr w:rsidR="009A7792" w:rsidTr="003F10BD">
                        <w:trPr>
                          <w:trHeight w:val="1309"/>
                        </w:trPr>
                        <w:tc>
                          <w:tcPr>
                            <w:tcW w:w="2835" w:type="dxa"/>
                            <w:vAlign w:val="center"/>
                          </w:tcPr>
                          <w:p w:rsidR="009A7792" w:rsidRDefault="00F62835" w:rsidP="00F62835">
                            <w:r>
                              <w:rPr>
                                <w:rFonts w:hint="eastAsia"/>
                              </w:rPr>
                              <w:t>水道技術管理者の資格要件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9A7792" w:rsidRDefault="009A7792" w:rsidP="009A7792">
                            <w:pPr>
                              <w:ind w:firstLineChars="100" w:firstLine="210"/>
                            </w:pPr>
                          </w:p>
                        </w:tc>
                      </w:tr>
                    </w:tbl>
                    <w:p w:rsidR="009A7792" w:rsidRDefault="00F62835" w:rsidP="00EB2B1D">
                      <w:pPr>
                        <w:ind w:leftChars="100" w:left="525" w:hangingChars="150" w:hanging="315"/>
                      </w:pPr>
                      <w:r>
                        <w:rPr>
                          <w:rFonts w:hint="eastAsia"/>
                        </w:rPr>
                        <w:t xml:space="preserve">　添付書類</w:t>
                      </w:r>
                    </w:p>
                    <w:p w:rsidR="00F62835" w:rsidRDefault="00F62835" w:rsidP="00EB2B1D">
                      <w:pPr>
                        <w:ind w:leftChars="100" w:left="525" w:hangingChars="150" w:hanging="315"/>
                      </w:pPr>
                      <w:r>
                        <w:rPr>
                          <w:rFonts w:hint="eastAsia"/>
                        </w:rPr>
                        <w:t xml:space="preserve">　　１　水道技術管理者の資格を有することを証する書面</w:t>
                      </w:r>
                    </w:p>
                    <w:p w:rsidR="00F62835" w:rsidRDefault="00F62835" w:rsidP="00EB2B1D">
                      <w:pPr>
                        <w:ind w:leftChars="100" w:left="525" w:hangingChars="150" w:hanging="315"/>
                      </w:pPr>
                      <w:r>
                        <w:rPr>
                          <w:rFonts w:hint="eastAsia"/>
                        </w:rPr>
                        <w:t xml:space="preserve">　　　（水道技術管理者の実務経験に関する履歴のほか、卒業証書の写し、単位</w:t>
                      </w:r>
                      <w:r w:rsidR="009B6D83">
                        <w:rPr>
                          <w:rFonts w:hint="eastAsia"/>
                        </w:rPr>
                        <w:t>履修</w:t>
                      </w:r>
                    </w:p>
                    <w:p w:rsidR="00F62835" w:rsidRPr="00F62835" w:rsidRDefault="00F62835" w:rsidP="00F62835">
                      <w:pPr>
                        <w:ind w:leftChars="200" w:left="420" w:firstLineChars="300" w:firstLine="630"/>
                      </w:pPr>
                      <w:r>
                        <w:rPr>
                          <w:rFonts w:hint="eastAsia"/>
                        </w:rPr>
                        <w:t>証明書の写し、業務従事証明書等）</w:t>
                      </w:r>
                    </w:p>
                  </w:txbxContent>
                </v:textbox>
              </v:shape>
            </w:pict>
          </mc:Fallback>
        </mc:AlternateContent>
      </w:r>
      <w:r w:rsidR="00F62835">
        <w:rPr>
          <w:rFonts w:hint="eastAsia"/>
          <w:sz w:val="18"/>
          <w:szCs w:val="18"/>
        </w:rPr>
        <w:t>様式第１０</w:t>
      </w:r>
      <w:r w:rsidR="009A7792" w:rsidRPr="00EB2B1D">
        <w:rPr>
          <w:rFonts w:hint="eastAsia"/>
          <w:sz w:val="18"/>
          <w:szCs w:val="18"/>
        </w:rPr>
        <w:t>号　専用水道</w:t>
      </w:r>
      <w:r w:rsidR="00F62835">
        <w:rPr>
          <w:rFonts w:hint="eastAsia"/>
          <w:sz w:val="18"/>
          <w:szCs w:val="18"/>
        </w:rPr>
        <w:t>水道技術管理者設置（変更）</w:t>
      </w:r>
      <w:r w:rsidR="009A7792" w:rsidRPr="00EB2B1D">
        <w:rPr>
          <w:rFonts w:hint="eastAsia"/>
          <w:sz w:val="18"/>
          <w:szCs w:val="18"/>
        </w:rPr>
        <w:t>届出書</w:t>
      </w:r>
    </w:p>
    <w:p w:rsidR="006E0C10" w:rsidRDefault="006E0C10">
      <w:pPr>
        <w:widowControl/>
        <w:jc w:val="left"/>
      </w:pPr>
      <w:r>
        <w:br w:type="page"/>
      </w:r>
    </w:p>
    <w:p w:rsidR="009A7792" w:rsidRDefault="006E0C10">
      <w:r>
        <w:rPr>
          <w:rFonts w:hint="eastAsia"/>
        </w:rPr>
        <w:lastRenderedPageBreak/>
        <w:t>【水道技術管理者の実務経験に関する履歴】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6E0C10" w:rsidTr="006E0C10">
        <w:trPr>
          <w:trHeight w:val="624"/>
        </w:trPr>
        <w:tc>
          <w:tcPr>
            <w:tcW w:w="3085" w:type="dxa"/>
            <w:vAlign w:val="center"/>
          </w:tcPr>
          <w:p w:rsidR="006E0C10" w:rsidRDefault="006E0C10" w:rsidP="006E0C10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5617" w:type="dxa"/>
            <w:vAlign w:val="center"/>
          </w:tcPr>
          <w:p w:rsidR="006E0C10" w:rsidRDefault="006E0C10" w:rsidP="006E0C10">
            <w:pPr>
              <w:jc w:val="center"/>
            </w:pPr>
            <w:r>
              <w:rPr>
                <w:rFonts w:hint="eastAsia"/>
              </w:rPr>
              <w:t>所属機関（会社名等）及び水道に係る業務の内容</w:t>
            </w:r>
          </w:p>
        </w:tc>
      </w:tr>
      <w:tr w:rsidR="006E0C10" w:rsidTr="006E0C10">
        <w:trPr>
          <w:trHeight w:val="1311"/>
        </w:trPr>
        <w:tc>
          <w:tcPr>
            <w:tcW w:w="3085" w:type="dxa"/>
          </w:tcPr>
          <w:p w:rsidR="006E0C10" w:rsidRDefault="006E0C10"/>
        </w:tc>
        <w:tc>
          <w:tcPr>
            <w:tcW w:w="5617" w:type="dxa"/>
          </w:tcPr>
          <w:p w:rsidR="006E0C10" w:rsidRDefault="006E0C10"/>
        </w:tc>
      </w:tr>
      <w:tr w:rsidR="006E0C10" w:rsidTr="006E0C10">
        <w:trPr>
          <w:trHeight w:val="1311"/>
        </w:trPr>
        <w:tc>
          <w:tcPr>
            <w:tcW w:w="3085" w:type="dxa"/>
          </w:tcPr>
          <w:p w:rsidR="006E0C10" w:rsidRDefault="006E0C10"/>
        </w:tc>
        <w:tc>
          <w:tcPr>
            <w:tcW w:w="5617" w:type="dxa"/>
          </w:tcPr>
          <w:p w:rsidR="006E0C10" w:rsidRDefault="006E0C10"/>
        </w:tc>
      </w:tr>
      <w:tr w:rsidR="006E0C10" w:rsidTr="006E0C10">
        <w:trPr>
          <w:trHeight w:val="1311"/>
        </w:trPr>
        <w:tc>
          <w:tcPr>
            <w:tcW w:w="3085" w:type="dxa"/>
          </w:tcPr>
          <w:p w:rsidR="006E0C10" w:rsidRDefault="006E0C10"/>
        </w:tc>
        <w:tc>
          <w:tcPr>
            <w:tcW w:w="5617" w:type="dxa"/>
          </w:tcPr>
          <w:p w:rsidR="006E0C10" w:rsidRDefault="006E0C10"/>
        </w:tc>
      </w:tr>
      <w:tr w:rsidR="006E0C10" w:rsidTr="006E0C10">
        <w:trPr>
          <w:trHeight w:val="1311"/>
        </w:trPr>
        <w:tc>
          <w:tcPr>
            <w:tcW w:w="3085" w:type="dxa"/>
          </w:tcPr>
          <w:p w:rsidR="006E0C10" w:rsidRDefault="006E0C10"/>
        </w:tc>
        <w:tc>
          <w:tcPr>
            <w:tcW w:w="5617" w:type="dxa"/>
          </w:tcPr>
          <w:p w:rsidR="006E0C10" w:rsidRDefault="006E0C10"/>
        </w:tc>
      </w:tr>
      <w:tr w:rsidR="006E0C10" w:rsidTr="006E0C10">
        <w:trPr>
          <w:trHeight w:val="1311"/>
        </w:trPr>
        <w:tc>
          <w:tcPr>
            <w:tcW w:w="3085" w:type="dxa"/>
          </w:tcPr>
          <w:p w:rsidR="006E0C10" w:rsidRDefault="006E0C10"/>
        </w:tc>
        <w:tc>
          <w:tcPr>
            <w:tcW w:w="5617" w:type="dxa"/>
          </w:tcPr>
          <w:p w:rsidR="006E0C10" w:rsidRDefault="006E0C10"/>
        </w:tc>
      </w:tr>
      <w:tr w:rsidR="006E0C10" w:rsidTr="006E0C10">
        <w:trPr>
          <w:trHeight w:val="1311"/>
        </w:trPr>
        <w:tc>
          <w:tcPr>
            <w:tcW w:w="3085" w:type="dxa"/>
          </w:tcPr>
          <w:p w:rsidR="006E0C10" w:rsidRDefault="006E0C10"/>
        </w:tc>
        <w:tc>
          <w:tcPr>
            <w:tcW w:w="5617" w:type="dxa"/>
          </w:tcPr>
          <w:p w:rsidR="006E0C10" w:rsidRDefault="006E0C10"/>
        </w:tc>
      </w:tr>
      <w:tr w:rsidR="006E0C10" w:rsidTr="006E0C10">
        <w:trPr>
          <w:trHeight w:val="1311"/>
        </w:trPr>
        <w:tc>
          <w:tcPr>
            <w:tcW w:w="3085" w:type="dxa"/>
          </w:tcPr>
          <w:p w:rsidR="006E0C10" w:rsidRDefault="006E0C10"/>
        </w:tc>
        <w:tc>
          <w:tcPr>
            <w:tcW w:w="5617" w:type="dxa"/>
          </w:tcPr>
          <w:p w:rsidR="006E0C10" w:rsidRDefault="006E0C10"/>
        </w:tc>
      </w:tr>
      <w:tr w:rsidR="006E0C10" w:rsidTr="006E0C10">
        <w:trPr>
          <w:trHeight w:val="1311"/>
        </w:trPr>
        <w:tc>
          <w:tcPr>
            <w:tcW w:w="3085" w:type="dxa"/>
          </w:tcPr>
          <w:p w:rsidR="006E0C10" w:rsidRDefault="006E0C10"/>
        </w:tc>
        <w:tc>
          <w:tcPr>
            <w:tcW w:w="5617" w:type="dxa"/>
          </w:tcPr>
          <w:p w:rsidR="006E0C10" w:rsidRDefault="006E0C10"/>
        </w:tc>
      </w:tr>
      <w:tr w:rsidR="006E0C10" w:rsidTr="006E0C10">
        <w:trPr>
          <w:trHeight w:val="1311"/>
        </w:trPr>
        <w:tc>
          <w:tcPr>
            <w:tcW w:w="3085" w:type="dxa"/>
          </w:tcPr>
          <w:p w:rsidR="006E0C10" w:rsidRDefault="006E0C10"/>
        </w:tc>
        <w:tc>
          <w:tcPr>
            <w:tcW w:w="5617" w:type="dxa"/>
          </w:tcPr>
          <w:p w:rsidR="006E0C10" w:rsidRDefault="006E0C10"/>
        </w:tc>
      </w:tr>
    </w:tbl>
    <w:p w:rsidR="006E0C10" w:rsidRDefault="006E0C10"/>
    <w:sectPr w:rsidR="006E0C10" w:rsidSect="00EB2B1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CA" w:rsidRDefault="00247FCA" w:rsidP="009B6D83">
      <w:r>
        <w:separator/>
      </w:r>
    </w:p>
  </w:endnote>
  <w:endnote w:type="continuationSeparator" w:id="0">
    <w:p w:rsidR="00247FCA" w:rsidRDefault="00247FCA" w:rsidP="009B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CA" w:rsidRDefault="00247FCA" w:rsidP="009B6D83">
      <w:r>
        <w:separator/>
      </w:r>
    </w:p>
  </w:footnote>
  <w:footnote w:type="continuationSeparator" w:id="0">
    <w:p w:rsidR="00247FCA" w:rsidRDefault="00247FCA" w:rsidP="009B6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92"/>
    <w:rsid w:val="00000B50"/>
    <w:rsid w:val="00064FC3"/>
    <w:rsid w:val="00247FCA"/>
    <w:rsid w:val="003F10BD"/>
    <w:rsid w:val="005A19A4"/>
    <w:rsid w:val="006E0C10"/>
    <w:rsid w:val="008802A8"/>
    <w:rsid w:val="009A7792"/>
    <w:rsid w:val="009B6D83"/>
    <w:rsid w:val="00A94D98"/>
    <w:rsid w:val="00EB2B1D"/>
    <w:rsid w:val="00F6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DC59FE-91F1-45E0-89C7-851EC2F9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D83"/>
  </w:style>
  <w:style w:type="paragraph" w:styleId="a6">
    <w:name w:val="footer"/>
    <w:basedOn w:val="a"/>
    <w:link w:val="a7"/>
    <w:uiPriority w:val="99"/>
    <w:unhideWhenUsed/>
    <w:rsid w:val="009B6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93</Characters>
  <Application>Microsoft Office Word</Application>
  <DocSecurity>0</DocSecurity>
  <Lines>1</Lines>
  <Paragraphs>1</Paragraphs>
  <ScaleCrop>false</ScaleCrop>
  <Company>真岡市役所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　裕二</cp:lastModifiedBy>
  <cp:revision>2</cp:revision>
  <dcterms:created xsi:type="dcterms:W3CDTF">2019-04-25T07:37:00Z</dcterms:created>
  <dcterms:modified xsi:type="dcterms:W3CDTF">2019-04-25T07:37:00Z</dcterms:modified>
</cp:coreProperties>
</file>